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814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Корнегруца Сергея Евгеньевича,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Молдов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Корнегруца С.Е., </w:t>
      </w:r>
      <w:r>
        <w:rPr>
          <w:rFonts w:ascii="Times New Roman" w:eastAsia="Times New Roman" w:hAnsi="Times New Roman" w:cs="Times New Roman"/>
          <w:sz w:val="25"/>
          <w:szCs w:val="25"/>
        </w:rPr>
        <w:t>14.05.2024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Корнегруца С.Е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Корнегруца Сергея Евгеньевича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0412365400395008142420135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